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09870" w14:textId="1F2F61E4" w:rsidR="00C72A11" w:rsidRDefault="00000000" w:rsidP="00547702">
      <w:pPr>
        <w:jc w:val="center"/>
      </w:pPr>
      <w:r>
        <w:rPr>
          <w:b/>
          <w:sz w:val="28"/>
        </w:rPr>
        <w:t>CONVOCATION INVITATION FORM</w:t>
      </w:r>
    </w:p>
    <w:p w14:paraId="1CD4A7A7" w14:textId="77777777" w:rsidR="00C72A11" w:rsidRDefault="00C72A11"/>
    <w:p w14:paraId="25307687" w14:textId="77777777" w:rsidR="00C72A11" w:rsidRDefault="00000000">
      <w:r>
        <w:t>Respected Sir,</w:t>
      </w:r>
    </w:p>
    <w:p w14:paraId="4F3FF01C" w14:textId="33940DA6" w:rsidR="00C72A11" w:rsidRDefault="00000000">
      <w:r>
        <w:t xml:space="preserve">I am eligible to receive my degree at the Convocation </w:t>
      </w:r>
      <w:r w:rsidR="00F92A12">
        <w:t>2026</w:t>
      </w:r>
      <w:r>
        <w:t>.</w:t>
      </w:r>
      <w:r>
        <w:br/>
      </w:r>
    </w:p>
    <w:p w14:paraId="62EB3E8F" w14:textId="77777777" w:rsidR="00C72A11" w:rsidRDefault="00000000">
      <w:r>
        <w:t>Name of the Graduating Student (In Block Letters): ______________________________</w:t>
      </w:r>
    </w:p>
    <w:p w14:paraId="75CBCC5D" w14:textId="77777777" w:rsidR="00C72A11" w:rsidRDefault="00000000">
      <w:r>
        <w:t>Course: __________________________    Branch: __________________________</w:t>
      </w:r>
    </w:p>
    <w:tbl>
      <w:tblPr>
        <w:tblStyle w:val="TableGrid"/>
        <w:tblpPr w:leftFromText="180" w:rightFromText="180" w:vertAnchor="text" w:horzAnchor="margin" w:tblpY="376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547702" w14:paraId="3F3C281E" w14:textId="77777777" w:rsidTr="00547702">
        <w:tc>
          <w:tcPr>
            <w:tcW w:w="4320" w:type="dxa"/>
          </w:tcPr>
          <w:p w14:paraId="0DA8EE82" w14:textId="77777777" w:rsidR="00547702" w:rsidRDefault="00547702" w:rsidP="00547702">
            <w:r>
              <w:t>Enrollment No.</w:t>
            </w:r>
          </w:p>
        </w:tc>
        <w:tc>
          <w:tcPr>
            <w:tcW w:w="4320" w:type="dxa"/>
          </w:tcPr>
          <w:p w14:paraId="24D29F76" w14:textId="77777777" w:rsidR="00547702" w:rsidRDefault="00547702" w:rsidP="00547702"/>
        </w:tc>
      </w:tr>
      <w:tr w:rsidR="00547702" w14:paraId="71164DD2" w14:textId="77777777" w:rsidTr="00547702">
        <w:tc>
          <w:tcPr>
            <w:tcW w:w="4320" w:type="dxa"/>
          </w:tcPr>
          <w:p w14:paraId="01DBCDDC" w14:textId="77777777" w:rsidR="00547702" w:rsidRDefault="00547702" w:rsidP="00547702">
            <w:r>
              <w:t>Passing Year</w:t>
            </w:r>
          </w:p>
        </w:tc>
        <w:tc>
          <w:tcPr>
            <w:tcW w:w="4320" w:type="dxa"/>
          </w:tcPr>
          <w:p w14:paraId="687524EC" w14:textId="77777777" w:rsidR="00547702" w:rsidRDefault="00547702" w:rsidP="00547702"/>
        </w:tc>
      </w:tr>
      <w:tr w:rsidR="00547702" w14:paraId="4635CFEF" w14:textId="77777777" w:rsidTr="00547702">
        <w:tc>
          <w:tcPr>
            <w:tcW w:w="4320" w:type="dxa"/>
          </w:tcPr>
          <w:p w14:paraId="7FB46B32" w14:textId="77777777" w:rsidR="00547702" w:rsidRDefault="00547702" w:rsidP="00547702">
            <w:r>
              <w:t>Academic Session</w:t>
            </w:r>
          </w:p>
        </w:tc>
        <w:tc>
          <w:tcPr>
            <w:tcW w:w="4320" w:type="dxa"/>
          </w:tcPr>
          <w:p w14:paraId="47814B62" w14:textId="77777777" w:rsidR="00547702" w:rsidRDefault="00547702" w:rsidP="00547702"/>
        </w:tc>
      </w:tr>
      <w:tr w:rsidR="00547702" w14:paraId="04C4C216" w14:textId="77777777" w:rsidTr="00547702">
        <w:tc>
          <w:tcPr>
            <w:tcW w:w="4320" w:type="dxa"/>
          </w:tcPr>
          <w:p w14:paraId="1976DBCB" w14:textId="77777777" w:rsidR="00547702" w:rsidRDefault="00547702" w:rsidP="00547702">
            <w:r>
              <w:t>Course / Subject / Programme</w:t>
            </w:r>
          </w:p>
        </w:tc>
        <w:tc>
          <w:tcPr>
            <w:tcW w:w="4320" w:type="dxa"/>
          </w:tcPr>
          <w:p w14:paraId="7FDAB7A9" w14:textId="77777777" w:rsidR="00547702" w:rsidRDefault="00547702" w:rsidP="00547702"/>
        </w:tc>
      </w:tr>
      <w:tr w:rsidR="00547702" w14:paraId="7CBF7AB9" w14:textId="77777777" w:rsidTr="00547702">
        <w:tc>
          <w:tcPr>
            <w:tcW w:w="4320" w:type="dxa"/>
          </w:tcPr>
          <w:p w14:paraId="0B568ADB" w14:textId="77777777" w:rsidR="00547702" w:rsidRDefault="00547702" w:rsidP="00547702">
            <w:r>
              <w:t>Title of Research (For Ph.D./M.Phil)</w:t>
            </w:r>
          </w:p>
        </w:tc>
        <w:tc>
          <w:tcPr>
            <w:tcW w:w="4320" w:type="dxa"/>
          </w:tcPr>
          <w:p w14:paraId="1219A444" w14:textId="77777777" w:rsidR="00547702" w:rsidRDefault="00547702" w:rsidP="00547702"/>
        </w:tc>
      </w:tr>
      <w:tr w:rsidR="00547702" w14:paraId="01DB2B66" w14:textId="77777777" w:rsidTr="00547702">
        <w:tc>
          <w:tcPr>
            <w:tcW w:w="4320" w:type="dxa"/>
          </w:tcPr>
          <w:p w14:paraId="58D409FC" w14:textId="77777777" w:rsidR="00547702" w:rsidRDefault="00547702" w:rsidP="00547702">
            <w:r>
              <w:t>Branch</w:t>
            </w:r>
          </w:p>
        </w:tc>
        <w:tc>
          <w:tcPr>
            <w:tcW w:w="4320" w:type="dxa"/>
          </w:tcPr>
          <w:p w14:paraId="598FEF46" w14:textId="77777777" w:rsidR="00547702" w:rsidRDefault="00547702" w:rsidP="00547702"/>
        </w:tc>
      </w:tr>
      <w:tr w:rsidR="00547702" w14:paraId="5CD2C0FE" w14:textId="77777777" w:rsidTr="00547702">
        <w:tc>
          <w:tcPr>
            <w:tcW w:w="4320" w:type="dxa"/>
          </w:tcPr>
          <w:p w14:paraId="501C88CC" w14:textId="77777777" w:rsidR="00547702" w:rsidRDefault="00547702" w:rsidP="00547702">
            <w:r>
              <w:t>Name of Student</w:t>
            </w:r>
          </w:p>
        </w:tc>
        <w:tc>
          <w:tcPr>
            <w:tcW w:w="4320" w:type="dxa"/>
          </w:tcPr>
          <w:p w14:paraId="71B8E269" w14:textId="77777777" w:rsidR="00547702" w:rsidRDefault="00547702" w:rsidP="00547702"/>
        </w:tc>
      </w:tr>
      <w:tr w:rsidR="00547702" w14:paraId="65B37D54" w14:textId="77777777" w:rsidTr="00547702">
        <w:tc>
          <w:tcPr>
            <w:tcW w:w="4320" w:type="dxa"/>
          </w:tcPr>
          <w:p w14:paraId="1C42AB04" w14:textId="77777777" w:rsidR="00547702" w:rsidRDefault="00547702" w:rsidP="00547702">
            <w:r>
              <w:t>Father's Name</w:t>
            </w:r>
          </w:p>
        </w:tc>
        <w:tc>
          <w:tcPr>
            <w:tcW w:w="4320" w:type="dxa"/>
          </w:tcPr>
          <w:p w14:paraId="44A76AA8" w14:textId="77777777" w:rsidR="00547702" w:rsidRDefault="00547702" w:rsidP="00547702"/>
        </w:tc>
      </w:tr>
      <w:tr w:rsidR="00547702" w14:paraId="5D81E0BA" w14:textId="77777777" w:rsidTr="00547702">
        <w:tc>
          <w:tcPr>
            <w:tcW w:w="4320" w:type="dxa"/>
          </w:tcPr>
          <w:p w14:paraId="31DBF89A" w14:textId="77777777" w:rsidR="00547702" w:rsidRDefault="00547702" w:rsidP="00547702">
            <w:r>
              <w:t>Mother's Name</w:t>
            </w:r>
          </w:p>
        </w:tc>
        <w:tc>
          <w:tcPr>
            <w:tcW w:w="4320" w:type="dxa"/>
          </w:tcPr>
          <w:p w14:paraId="5EDCF3CD" w14:textId="77777777" w:rsidR="00547702" w:rsidRDefault="00547702" w:rsidP="00547702"/>
        </w:tc>
      </w:tr>
      <w:tr w:rsidR="00547702" w14:paraId="3EEFFE3D" w14:textId="77777777" w:rsidTr="00547702">
        <w:tc>
          <w:tcPr>
            <w:tcW w:w="4320" w:type="dxa"/>
          </w:tcPr>
          <w:p w14:paraId="5A9736EE" w14:textId="77777777" w:rsidR="00547702" w:rsidRDefault="00547702" w:rsidP="00547702">
            <w:r>
              <w:t>Gender</w:t>
            </w:r>
          </w:p>
        </w:tc>
        <w:tc>
          <w:tcPr>
            <w:tcW w:w="4320" w:type="dxa"/>
          </w:tcPr>
          <w:p w14:paraId="76232FDC" w14:textId="77777777" w:rsidR="00547702" w:rsidRDefault="00547702" w:rsidP="00547702"/>
        </w:tc>
      </w:tr>
      <w:tr w:rsidR="00547702" w14:paraId="7BEEFA3D" w14:textId="77777777" w:rsidTr="00547702">
        <w:tc>
          <w:tcPr>
            <w:tcW w:w="4320" w:type="dxa"/>
          </w:tcPr>
          <w:p w14:paraId="17F9329E" w14:textId="77777777" w:rsidR="00547702" w:rsidRDefault="00547702" w:rsidP="00547702">
            <w:r>
              <w:t>Postal Address</w:t>
            </w:r>
          </w:p>
        </w:tc>
        <w:tc>
          <w:tcPr>
            <w:tcW w:w="4320" w:type="dxa"/>
          </w:tcPr>
          <w:p w14:paraId="4E17A3AD" w14:textId="77777777" w:rsidR="00547702" w:rsidRDefault="00547702" w:rsidP="00547702"/>
        </w:tc>
      </w:tr>
      <w:tr w:rsidR="00547702" w14:paraId="386346B6" w14:textId="77777777" w:rsidTr="00547702">
        <w:tc>
          <w:tcPr>
            <w:tcW w:w="4320" w:type="dxa"/>
          </w:tcPr>
          <w:p w14:paraId="1A02E090" w14:textId="77777777" w:rsidR="00547702" w:rsidRDefault="00547702" w:rsidP="00547702">
            <w:r>
              <w:t>PIN Code</w:t>
            </w:r>
          </w:p>
        </w:tc>
        <w:tc>
          <w:tcPr>
            <w:tcW w:w="4320" w:type="dxa"/>
          </w:tcPr>
          <w:p w14:paraId="7B6DA516" w14:textId="77777777" w:rsidR="00547702" w:rsidRDefault="00547702" w:rsidP="00547702"/>
        </w:tc>
      </w:tr>
      <w:tr w:rsidR="00547702" w14:paraId="3F8B1B1C" w14:textId="77777777" w:rsidTr="00547702">
        <w:tc>
          <w:tcPr>
            <w:tcW w:w="4320" w:type="dxa"/>
          </w:tcPr>
          <w:p w14:paraId="539C888F" w14:textId="77777777" w:rsidR="00547702" w:rsidRDefault="00547702" w:rsidP="00547702">
            <w:r>
              <w:t>State</w:t>
            </w:r>
          </w:p>
        </w:tc>
        <w:tc>
          <w:tcPr>
            <w:tcW w:w="4320" w:type="dxa"/>
          </w:tcPr>
          <w:p w14:paraId="372FCAFD" w14:textId="77777777" w:rsidR="00547702" w:rsidRDefault="00547702" w:rsidP="00547702"/>
        </w:tc>
      </w:tr>
      <w:tr w:rsidR="00547702" w14:paraId="124E7B8F" w14:textId="77777777" w:rsidTr="00547702">
        <w:tc>
          <w:tcPr>
            <w:tcW w:w="4320" w:type="dxa"/>
          </w:tcPr>
          <w:p w14:paraId="569BDAC9" w14:textId="77777777" w:rsidR="00547702" w:rsidRDefault="00547702" w:rsidP="00547702">
            <w:r>
              <w:t>Mobile No.</w:t>
            </w:r>
          </w:p>
        </w:tc>
        <w:tc>
          <w:tcPr>
            <w:tcW w:w="4320" w:type="dxa"/>
          </w:tcPr>
          <w:p w14:paraId="34253427" w14:textId="77777777" w:rsidR="00547702" w:rsidRDefault="00547702" w:rsidP="00547702"/>
        </w:tc>
      </w:tr>
      <w:tr w:rsidR="00547702" w14:paraId="46532210" w14:textId="77777777" w:rsidTr="00547702">
        <w:tc>
          <w:tcPr>
            <w:tcW w:w="4320" w:type="dxa"/>
          </w:tcPr>
          <w:p w14:paraId="67E6EA0C" w14:textId="77777777" w:rsidR="00547702" w:rsidRDefault="00547702" w:rsidP="00547702">
            <w:r>
              <w:t>WhatsApp No.</w:t>
            </w:r>
          </w:p>
        </w:tc>
        <w:tc>
          <w:tcPr>
            <w:tcW w:w="4320" w:type="dxa"/>
          </w:tcPr>
          <w:p w14:paraId="20ADCB0B" w14:textId="77777777" w:rsidR="00547702" w:rsidRDefault="00547702" w:rsidP="00547702"/>
        </w:tc>
      </w:tr>
      <w:tr w:rsidR="00547702" w14:paraId="1ECE57FF" w14:textId="77777777" w:rsidTr="00547702">
        <w:tc>
          <w:tcPr>
            <w:tcW w:w="4320" w:type="dxa"/>
          </w:tcPr>
          <w:p w14:paraId="7E4E9B12" w14:textId="77777777" w:rsidR="00547702" w:rsidRDefault="00547702" w:rsidP="00547702">
            <w:r>
              <w:t>Email ID</w:t>
            </w:r>
          </w:p>
        </w:tc>
        <w:tc>
          <w:tcPr>
            <w:tcW w:w="4320" w:type="dxa"/>
          </w:tcPr>
          <w:p w14:paraId="28A00AE2" w14:textId="77777777" w:rsidR="00547702" w:rsidRDefault="00547702" w:rsidP="00547702"/>
        </w:tc>
      </w:tr>
      <w:tr w:rsidR="00547702" w14:paraId="3E5C201C" w14:textId="77777777" w:rsidTr="00547702">
        <w:tc>
          <w:tcPr>
            <w:tcW w:w="4320" w:type="dxa"/>
          </w:tcPr>
          <w:p w14:paraId="6D128795" w14:textId="77777777" w:rsidR="00547702" w:rsidRDefault="00547702" w:rsidP="00547702">
            <w:r>
              <w:t>Number of Associate Persons (Refer Guidelines)</w:t>
            </w:r>
          </w:p>
        </w:tc>
        <w:tc>
          <w:tcPr>
            <w:tcW w:w="4320" w:type="dxa"/>
          </w:tcPr>
          <w:p w14:paraId="7AE856F0" w14:textId="77777777" w:rsidR="00547702" w:rsidRDefault="00547702" w:rsidP="00547702"/>
        </w:tc>
      </w:tr>
      <w:tr w:rsidR="00547702" w14:paraId="0EB9D703" w14:textId="77777777" w:rsidTr="00547702">
        <w:tc>
          <w:tcPr>
            <w:tcW w:w="4320" w:type="dxa"/>
          </w:tcPr>
          <w:p w14:paraId="6F48B3CD" w14:textId="4F60C41D" w:rsidR="00547702" w:rsidRDefault="00547702" w:rsidP="00547702">
            <w:r>
              <w:t>Rehearsal Confirmation (</w:t>
            </w:r>
            <w:r w:rsidR="00F92A12">
              <w:t>15</w:t>
            </w:r>
            <w:r>
              <w:t xml:space="preserve"> </w:t>
            </w:r>
            <w:r w:rsidR="00F92A12">
              <w:t>May</w:t>
            </w:r>
            <w:r>
              <w:t xml:space="preserve"> </w:t>
            </w:r>
            <w:r w:rsidR="00F92A12">
              <w:t>2026</w:t>
            </w:r>
            <w:r>
              <w:t>) - Yes / No</w:t>
            </w:r>
          </w:p>
        </w:tc>
        <w:tc>
          <w:tcPr>
            <w:tcW w:w="4320" w:type="dxa"/>
          </w:tcPr>
          <w:p w14:paraId="5326B350" w14:textId="77777777" w:rsidR="00547702" w:rsidRDefault="00547702" w:rsidP="00547702"/>
        </w:tc>
      </w:tr>
    </w:tbl>
    <w:p w14:paraId="266BF284" w14:textId="77777777" w:rsidR="00C72A11" w:rsidRDefault="00000000">
      <w:r>
        <w:t>Mobile No.: ______________________    Email ID: _________________________</w:t>
      </w:r>
      <w:r>
        <w:br/>
      </w:r>
    </w:p>
    <w:tbl>
      <w:tblPr>
        <w:tblStyle w:val="TableGrid"/>
        <w:tblpPr w:leftFromText="180" w:rightFromText="180" w:vertAnchor="text" w:horzAnchor="margin" w:tblpY="364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547702" w14:paraId="5C530AD8" w14:textId="77777777" w:rsidTr="00547702">
        <w:tc>
          <w:tcPr>
            <w:tcW w:w="2880" w:type="dxa"/>
          </w:tcPr>
          <w:p w14:paraId="5385741E" w14:textId="77777777" w:rsidR="00547702" w:rsidRDefault="00547702" w:rsidP="00547702">
            <w:r>
              <w:t>Guest</w:t>
            </w:r>
          </w:p>
        </w:tc>
        <w:tc>
          <w:tcPr>
            <w:tcW w:w="2880" w:type="dxa"/>
          </w:tcPr>
          <w:p w14:paraId="41C49504" w14:textId="77777777" w:rsidR="00547702" w:rsidRDefault="00547702" w:rsidP="00547702">
            <w:r>
              <w:t>Details</w:t>
            </w:r>
          </w:p>
        </w:tc>
        <w:tc>
          <w:tcPr>
            <w:tcW w:w="2880" w:type="dxa"/>
          </w:tcPr>
          <w:p w14:paraId="2D95866F" w14:textId="77777777" w:rsidR="00547702" w:rsidRDefault="00547702" w:rsidP="00547702">
            <w:r>
              <w:t>Address</w:t>
            </w:r>
          </w:p>
        </w:tc>
      </w:tr>
      <w:tr w:rsidR="00547702" w14:paraId="6DD3D8B1" w14:textId="77777777" w:rsidTr="00547702">
        <w:tc>
          <w:tcPr>
            <w:tcW w:w="2880" w:type="dxa"/>
          </w:tcPr>
          <w:p w14:paraId="78D3D4FC" w14:textId="77777777" w:rsidR="00547702" w:rsidRDefault="00547702" w:rsidP="00547702">
            <w:r>
              <w:t>Guest 1</w:t>
            </w:r>
          </w:p>
        </w:tc>
        <w:tc>
          <w:tcPr>
            <w:tcW w:w="2880" w:type="dxa"/>
          </w:tcPr>
          <w:p w14:paraId="719EC38D" w14:textId="77777777" w:rsidR="00547702" w:rsidRDefault="00547702" w:rsidP="00547702">
            <w:r>
              <w:t>Name:</w:t>
            </w:r>
            <w:r>
              <w:br/>
              <w:t>Relationship:</w:t>
            </w:r>
          </w:p>
        </w:tc>
        <w:tc>
          <w:tcPr>
            <w:tcW w:w="2880" w:type="dxa"/>
          </w:tcPr>
          <w:p w14:paraId="72C0E9BC" w14:textId="77777777" w:rsidR="00547702" w:rsidRDefault="00547702" w:rsidP="00547702"/>
        </w:tc>
      </w:tr>
      <w:tr w:rsidR="00547702" w14:paraId="61733595" w14:textId="77777777" w:rsidTr="00547702">
        <w:tc>
          <w:tcPr>
            <w:tcW w:w="2880" w:type="dxa"/>
          </w:tcPr>
          <w:p w14:paraId="732CE0D4" w14:textId="77777777" w:rsidR="00547702" w:rsidRDefault="00547702" w:rsidP="00547702">
            <w:r>
              <w:t>Guest 2</w:t>
            </w:r>
          </w:p>
        </w:tc>
        <w:tc>
          <w:tcPr>
            <w:tcW w:w="2880" w:type="dxa"/>
          </w:tcPr>
          <w:p w14:paraId="1BBA1FD3" w14:textId="77777777" w:rsidR="00547702" w:rsidRDefault="00547702" w:rsidP="00547702">
            <w:r>
              <w:t>Name:</w:t>
            </w:r>
            <w:r>
              <w:br/>
              <w:t>Relationship:</w:t>
            </w:r>
          </w:p>
        </w:tc>
        <w:tc>
          <w:tcPr>
            <w:tcW w:w="2880" w:type="dxa"/>
          </w:tcPr>
          <w:p w14:paraId="4E63B067" w14:textId="77777777" w:rsidR="00547702" w:rsidRDefault="00547702" w:rsidP="00547702"/>
        </w:tc>
      </w:tr>
    </w:tbl>
    <w:p w14:paraId="12599D24" w14:textId="7F9A65F4" w:rsidR="00C72A11" w:rsidRDefault="00000000">
      <w:r>
        <w:t xml:space="preserve">I would like to invite (maximum two persons) to the Convocation </w:t>
      </w:r>
      <w:r w:rsidR="00F92A12">
        <w:t>2026</w:t>
      </w:r>
      <w:r>
        <w:t>:</w:t>
      </w:r>
    </w:p>
    <w:p w14:paraId="018D9B7F" w14:textId="77777777" w:rsidR="002515EA" w:rsidRDefault="00000000" w:rsidP="00547702">
      <w:r>
        <w:t>Signature of Graduating Student: __________________________</w:t>
      </w:r>
      <w:r w:rsidR="00547702">
        <w:t xml:space="preserve">               </w:t>
      </w:r>
    </w:p>
    <w:p w14:paraId="2A6FFC72" w14:textId="5195F966" w:rsidR="00C72A11" w:rsidRDefault="00547702" w:rsidP="00547702">
      <w:r>
        <w:t>Note: ID Proof must be attached.</w:t>
      </w:r>
    </w:p>
    <w:sectPr w:rsidR="00C72A1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57721785">
    <w:abstractNumId w:val="8"/>
  </w:num>
  <w:num w:numId="2" w16cid:durableId="1818377017">
    <w:abstractNumId w:val="6"/>
  </w:num>
  <w:num w:numId="3" w16cid:durableId="203517681">
    <w:abstractNumId w:val="5"/>
  </w:num>
  <w:num w:numId="4" w16cid:durableId="569315531">
    <w:abstractNumId w:val="4"/>
  </w:num>
  <w:num w:numId="5" w16cid:durableId="1037118029">
    <w:abstractNumId w:val="7"/>
  </w:num>
  <w:num w:numId="6" w16cid:durableId="2091539710">
    <w:abstractNumId w:val="3"/>
  </w:num>
  <w:num w:numId="7" w16cid:durableId="316426335">
    <w:abstractNumId w:val="2"/>
  </w:num>
  <w:num w:numId="8" w16cid:durableId="1569806162">
    <w:abstractNumId w:val="1"/>
  </w:num>
  <w:num w:numId="9" w16cid:durableId="612589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97778"/>
    <w:rsid w:val="002515EA"/>
    <w:rsid w:val="0029639D"/>
    <w:rsid w:val="00326F90"/>
    <w:rsid w:val="004B7EC9"/>
    <w:rsid w:val="00547702"/>
    <w:rsid w:val="006E46A9"/>
    <w:rsid w:val="00AA1D8D"/>
    <w:rsid w:val="00B47730"/>
    <w:rsid w:val="00C72A11"/>
    <w:rsid w:val="00CB0664"/>
    <w:rsid w:val="00F92A1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F8E61A"/>
  <w14:defaultImageDpi w14:val="300"/>
  <w15:docId w15:val="{CD7E84C2-49C2-462A-AC4E-EE4EDBB7E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Sonet Desktop</cp:lastModifiedBy>
  <cp:revision>9</cp:revision>
  <dcterms:created xsi:type="dcterms:W3CDTF">2026-05-05T09:05:00Z</dcterms:created>
  <dcterms:modified xsi:type="dcterms:W3CDTF">2026-05-05T11:51:00Z</dcterms:modified>
  <cp:category/>
</cp:coreProperties>
</file>